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7B10" w14:textId="06646511" w:rsidR="00981357" w:rsidRPr="00CB7335" w:rsidRDefault="00000000" w:rsidP="00CB7335">
      <w:pPr>
        <w:pStyle w:val="Heading1"/>
        <w:spacing w:after="240"/>
        <w:jc w:val="center"/>
        <w:rPr>
          <w:color w:val="auto"/>
        </w:rPr>
      </w:pPr>
      <w:r w:rsidRPr="00981357">
        <w:rPr>
          <w:color w:val="auto"/>
        </w:rPr>
        <w:t>APTAUJAS LAPA</w:t>
      </w:r>
    </w:p>
    <w:p w14:paraId="7DE2C10E" w14:textId="59E775D3" w:rsidR="00835AD3" w:rsidRPr="00981357" w:rsidRDefault="00981357" w:rsidP="00EC0129">
      <w:pPr>
        <w:jc w:val="center"/>
      </w:pPr>
      <w:proofErr w:type="spellStart"/>
      <w:r>
        <w:t>S</w:t>
      </w:r>
      <w:r w:rsidRPr="00981357">
        <w:t>abiedrības</w:t>
      </w:r>
      <w:proofErr w:type="spellEnd"/>
      <w:r w:rsidRPr="00981357">
        <w:t xml:space="preserve"> </w:t>
      </w:r>
      <w:proofErr w:type="spellStart"/>
      <w:r w:rsidRPr="00981357">
        <w:t>viedokļa</w:t>
      </w:r>
      <w:proofErr w:type="spellEnd"/>
      <w:r w:rsidRPr="00981357">
        <w:t xml:space="preserve"> </w:t>
      </w:r>
      <w:proofErr w:type="spellStart"/>
      <w:r w:rsidRPr="00981357">
        <w:t>paušanai</w:t>
      </w:r>
      <w:proofErr w:type="spellEnd"/>
      <w:r w:rsidRPr="00981357">
        <w:t xml:space="preserve"> par būvniecības ieceri</w:t>
      </w:r>
    </w:p>
    <w:p w14:paraId="2EBA1E66" w14:textId="1225A619" w:rsidR="00EC0129" w:rsidRDefault="00EC0129" w:rsidP="00CB7335">
      <w:pPr>
        <w:pStyle w:val="Heading2"/>
        <w:jc w:val="center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proofErr w:type="spellStart"/>
      <w:r w:rsidRPr="00EC012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Noliktavas</w:t>
      </w:r>
      <w:proofErr w:type="spellEnd"/>
      <w:r w:rsidRPr="00EC012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EC012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jaunbūve</w:t>
      </w:r>
      <w:proofErr w:type="spellEnd"/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r w:rsidRPr="00EC012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"</w:t>
      </w:r>
      <w:proofErr w:type="spellStart"/>
      <w:r w:rsidRPr="00EC012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Birzmaļi</w:t>
      </w:r>
      <w:proofErr w:type="spellEnd"/>
      <w:r w:rsidRPr="00EC012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", </w:t>
      </w:r>
      <w:proofErr w:type="spellStart"/>
      <w:r w:rsidRPr="00EC012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Siguldas</w:t>
      </w:r>
      <w:proofErr w:type="spellEnd"/>
      <w:r w:rsidRPr="00EC012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EC012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pag</w:t>
      </w:r>
      <w:proofErr w:type="spellEnd"/>
      <w:r w:rsidRPr="00EC012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., </w:t>
      </w:r>
      <w:proofErr w:type="spellStart"/>
      <w:r w:rsidRPr="00EC012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Siguldas</w:t>
      </w:r>
      <w:proofErr w:type="spellEnd"/>
      <w:r w:rsidRPr="00EC012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EC012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nov.</w:t>
      </w:r>
      <w:proofErr w:type="spellEnd"/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EC012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(Kad. Nr. 8094 004 0087)</w:t>
      </w:r>
    </w:p>
    <w:p w14:paraId="47B1ADC6" w14:textId="77777777" w:rsidR="00CB7335" w:rsidRPr="00CB7335" w:rsidRDefault="00CB7335" w:rsidP="00CB7335"/>
    <w:p w14:paraId="6D23B75E" w14:textId="38DDC422" w:rsidR="00835AD3" w:rsidRPr="00EC0129" w:rsidRDefault="00000000" w:rsidP="00CB7335">
      <w:pPr>
        <w:pStyle w:val="Heading2"/>
        <w:spacing w:after="240"/>
        <w:rPr>
          <w:color w:val="auto"/>
          <w:sz w:val="24"/>
          <w:szCs w:val="24"/>
        </w:rPr>
      </w:pPr>
      <w:proofErr w:type="spellStart"/>
      <w:r w:rsidRPr="00EC0129">
        <w:rPr>
          <w:color w:val="auto"/>
          <w:sz w:val="24"/>
          <w:szCs w:val="24"/>
        </w:rPr>
        <w:t>Privātpersonas</w:t>
      </w:r>
      <w:proofErr w:type="spellEnd"/>
      <w:r w:rsidRPr="00EC0129">
        <w:rPr>
          <w:color w:val="auto"/>
          <w:sz w:val="24"/>
          <w:szCs w:val="24"/>
        </w:rPr>
        <w:t xml:space="preserve"> </w:t>
      </w:r>
      <w:proofErr w:type="spellStart"/>
      <w:r w:rsidRPr="00EC0129">
        <w:rPr>
          <w:color w:val="auto"/>
          <w:sz w:val="24"/>
          <w:szCs w:val="24"/>
        </w:rPr>
        <w:t>kontaktinformācija</w:t>
      </w:r>
      <w:proofErr w:type="spellEnd"/>
    </w:p>
    <w:p w14:paraId="0E755CD0" w14:textId="59B06840" w:rsidR="00835AD3" w:rsidRPr="00981357" w:rsidRDefault="00000000" w:rsidP="00EC0129">
      <w:proofErr w:type="spellStart"/>
      <w:r w:rsidRPr="00981357">
        <w:t>Vārds</w:t>
      </w:r>
      <w:proofErr w:type="spellEnd"/>
      <w:r w:rsidRPr="00981357">
        <w:t xml:space="preserve">, </w:t>
      </w:r>
      <w:proofErr w:type="spellStart"/>
      <w:r w:rsidRPr="00981357">
        <w:t>uzvārds</w:t>
      </w:r>
      <w:proofErr w:type="spellEnd"/>
      <w:r w:rsidRPr="00981357">
        <w:t>:</w:t>
      </w:r>
    </w:p>
    <w:p w14:paraId="1F7FF7F0" w14:textId="06CE3E76" w:rsidR="00835AD3" w:rsidRPr="00981357" w:rsidRDefault="00000000" w:rsidP="00EC0129">
      <w:proofErr w:type="spellStart"/>
      <w:r w:rsidRPr="00981357">
        <w:t>Dzīvesvieta</w:t>
      </w:r>
      <w:proofErr w:type="spellEnd"/>
      <w:r w:rsidRPr="00981357">
        <w:t>:</w:t>
      </w:r>
    </w:p>
    <w:p w14:paraId="34C406D5" w14:textId="58442888" w:rsidR="00835AD3" w:rsidRPr="00981357" w:rsidRDefault="00000000" w:rsidP="00EC0129">
      <w:proofErr w:type="spellStart"/>
      <w:r w:rsidRPr="00981357">
        <w:t>Tālruņa</w:t>
      </w:r>
      <w:proofErr w:type="spellEnd"/>
      <w:r w:rsidRPr="00981357">
        <w:t xml:space="preserve"> Nr.:</w:t>
      </w:r>
    </w:p>
    <w:p w14:paraId="403559C8" w14:textId="5EC4B93A" w:rsidR="00835AD3" w:rsidRDefault="00000000" w:rsidP="00EC0129">
      <w:proofErr w:type="spellStart"/>
      <w:r w:rsidRPr="00981357">
        <w:t>Elektroniskā</w:t>
      </w:r>
      <w:proofErr w:type="spellEnd"/>
      <w:r w:rsidRPr="00981357">
        <w:t xml:space="preserve"> pasta </w:t>
      </w:r>
      <w:proofErr w:type="spellStart"/>
      <w:r w:rsidRPr="00981357">
        <w:t>adrese</w:t>
      </w:r>
      <w:proofErr w:type="spellEnd"/>
      <w:r w:rsidRPr="00981357">
        <w:t>:</w:t>
      </w:r>
    </w:p>
    <w:p w14:paraId="03C2C993" w14:textId="77777777" w:rsidR="00EC0129" w:rsidRPr="00981357" w:rsidRDefault="00EC0129" w:rsidP="00EC0129"/>
    <w:p w14:paraId="59C2331C" w14:textId="77777777" w:rsidR="00835AD3" w:rsidRPr="00CB7335" w:rsidRDefault="00000000" w:rsidP="00EC0129">
      <w:pPr>
        <w:pStyle w:val="Heading2"/>
        <w:spacing w:after="240"/>
        <w:rPr>
          <w:color w:val="auto"/>
          <w:sz w:val="24"/>
          <w:szCs w:val="24"/>
        </w:rPr>
      </w:pPr>
      <w:r w:rsidRPr="00CB7335">
        <w:rPr>
          <w:color w:val="auto"/>
          <w:sz w:val="24"/>
          <w:szCs w:val="24"/>
        </w:rPr>
        <w:t>Juridiskās personas kontaktinformācija</w:t>
      </w:r>
    </w:p>
    <w:p w14:paraId="5DD16FA4" w14:textId="4E671C60" w:rsidR="00835AD3" w:rsidRPr="00981357" w:rsidRDefault="00000000" w:rsidP="00CB7335">
      <w:proofErr w:type="spellStart"/>
      <w:r w:rsidRPr="00981357">
        <w:t>Nosaukums</w:t>
      </w:r>
      <w:proofErr w:type="spellEnd"/>
      <w:r w:rsidRPr="00981357">
        <w:t>:</w:t>
      </w:r>
      <w:r w:rsidR="00CB7335">
        <w:t xml:space="preserve"> </w:t>
      </w:r>
    </w:p>
    <w:p w14:paraId="207D0C94" w14:textId="217950F1" w:rsidR="00835AD3" w:rsidRPr="00981357" w:rsidRDefault="00000000" w:rsidP="00EC0129">
      <w:r w:rsidRPr="00981357">
        <w:t>Reģ. Nr.:</w:t>
      </w:r>
    </w:p>
    <w:p w14:paraId="6E6B6B96" w14:textId="4903FB7B" w:rsidR="00835AD3" w:rsidRPr="00981357" w:rsidRDefault="00000000" w:rsidP="00EC0129">
      <w:proofErr w:type="spellStart"/>
      <w:r w:rsidRPr="00981357">
        <w:t>Juridiskā</w:t>
      </w:r>
      <w:proofErr w:type="spellEnd"/>
      <w:r w:rsidRPr="00981357">
        <w:t xml:space="preserve"> </w:t>
      </w:r>
      <w:proofErr w:type="spellStart"/>
      <w:proofErr w:type="gramStart"/>
      <w:r w:rsidRPr="00981357">
        <w:t>adrese</w:t>
      </w:r>
      <w:proofErr w:type="spellEnd"/>
      <w:r w:rsidRPr="00981357">
        <w:t>:</w:t>
      </w:r>
      <w:r w:rsidR="00EC0129">
        <w:t>-</w:t>
      </w:r>
      <w:proofErr w:type="gramEnd"/>
    </w:p>
    <w:p w14:paraId="0EDEE609" w14:textId="137DBDBA" w:rsidR="00835AD3" w:rsidRPr="00981357" w:rsidRDefault="00000000" w:rsidP="00EC0129">
      <w:proofErr w:type="spellStart"/>
      <w:r w:rsidRPr="00981357">
        <w:t>Tālruņa</w:t>
      </w:r>
      <w:proofErr w:type="spellEnd"/>
      <w:r w:rsidRPr="00981357">
        <w:t xml:space="preserve"> Nr.:</w:t>
      </w:r>
    </w:p>
    <w:p w14:paraId="5F8858C4" w14:textId="5ECA27FA" w:rsidR="00835AD3" w:rsidRDefault="00000000" w:rsidP="00EC0129">
      <w:proofErr w:type="spellStart"/>
      <w:r w:rsidRPr="00981357">
        <w:t>Elektroniskā</w:t>
      </w:r>
      <w:proofErr w:type="spellEnd"/>
      <w:r w:rsidRPr="00981357">
        <w:t xml:space="preserve"> pasta </w:t>
      </w:r>
      <w:proofErr w:type="spellStart"/>
      <w:r w:rsidRPr="00981357">
        <w:t>adrese</w:t>
      </w:r>
      <w:proofErr w:type="spellEnd"/>
      <w:r w:rsidRPr="00981357">
        <w:t>:</w:t>
      </w:r>
    </w:p>
    <w:p w14:paraId="59101D26" w14:textId="77777777" w:rsidR="00EC0129" w:rsidRPr="00981357" w:rsidRDefault="00EC0129" w:rsidP="00EC0129"/>
    <w:p w14:paraId="0CC25217" w14:textId="28067F52" w:rsidR="00835AD3" w:rsidRDefault="00000000" w:rsidP="00CB7335">
      <w:pPr>
        <w:pStyle w:val="Heading2"/>
        <w:spacing w:after="240"/>
        <w:ind w:right="-999" w:hanging="142"/>
        <w:rPr>
          <w:color w:val="auto"/>
          <w:sz w:val="24"/>
          <w:szCs w:val="24"/>
        </w:rPr>
      </w:pPr>
      <w:proofErr w:type="spellStart"/>
      <w:r w:rsidRPr="00EC0129">
        <w:rPr>
          <w:color w:val="auto"/>
          <w:sz w:val="24"/>
          <w:szCs w:val="24"/>
        </w:rPr>
        <w:t>Kā</w:t>
      </w:r>
      <w:proofErr w:type="spellEnd"/>
      <w:r w:rsidRPr="00EC0129">
        <w:rPr>
          <w:color w:val="auto"/>
          <w:sz w:val="24"/>
          <w:szCs w:val="24"/>
        </w:rPr>
        <w:t xml:space="preserve"> un </w:t>
      </w:r>
      <w:proofErr w:type="spellStart"/>
      <w:r w:rsidRPr="00EC0129">
        <w:rPr>
          <w:color w:val="auto"/>
          <w:sz w:val="24"/>
          <w:szCs w:val="24"/>
        </w:rPr>
        <w:t>cik</w:t>
      </w:r>
      <w:proofErr w:type="spellEnd"/>
      <w:r w:rsidRPr="00EC0129">
        <w:rPr>
          <w:color w:val="auto"/>
          <w:sz w:val="24"/>
          <w:szCs w:val="24"/>
        </w:rPr>
        <w:t xml:space="preserve"> </w:t>
      </w:r>
      <w:proofErr w:type="spellStart"/>
      <w:r w:rsidRPr="00EC0129">
        <w:rPr>
          <w:color w:val="auto"/>
          <w:sz w:val="24"/>
          <w:szCs w:val="24"/>
        </w:rPr>
        <w:t>lielā</w:t>
      </w:r>
      <w:proofErr w:type="spellEnd"/>
      <w:r w:rsidRPr="00EC0129">
        <w:rPr>
          <w:color w:val="auto"/>
          <w:sz w:val="24"/>
          <w:szCs w:val="24"/>
        </w:rPr>
        <w:t xml:space="preserve"> mērā iecerētā </w:t>
      </w:r>
      <w:proofErr w:type="spellStart"/>
      <w:r w:rsidRPr="00EC0129">
        <w:rPr>
          <w:color w:val="auto"/>
          <w:sz w:val="24"/>
          <w:szCs w:val="24"/>
        </w:rPr>
        <w:t>būvniecība</w:t>
      </w:r>
      <w:proofErr w:type="spellEnd"/>
      <w:r w:rsidRPr="00EC0129">
        <w:rPr>
          <w:color w:val="auto"/>
          <w:sz w:val="24"/>
          <w:szCs w:val="24"/>
        </w:rPr>
        <w:t xml:space="preserve"> </w:t>
      </w:r>
      <w:proofErr w:type="spellStart"/>
      <w:r w:rsidRPr="00EC0129">
        <w:rPr>
          <w:color w:val="auto"/>
          <w:sz w:val="24"/>
          <w:szCs w:val="24"/>
        </w:rPr>
        <w:t>aizskar</w:t>
      </w:r>
      <w:proofErr w:type="spellEnd"/>
      <w:r w:rsidRPr="00EC0129">
        <w:rPr>
          <w:color w:val="auto"/>
          <w:sz w:val="24"/>
          <w:szCs w:val="24"/>
        </w:rPr>
        <w:t xml:space="preserve"> personas </w:t>
      </w:r>
      <w:proofErr w:type="spellStart"/>
      <w:r w:rsidRPr="00EC0129">
        <w:rPr>
          <w:color w:val="auto"/>
          <w:sz w:val="24"/>
          <w:szCs w:val="24"/>
        </w:rPr>
        <w:t>tiesības</w:t>
      </w:r>
      <w:proofErr w:type="spellEnd"/>
      <w:r w:rsidRPr="00EC0129">
        <w:rPr>
          <w:color w:val="auto"/>
          <w:sz w:val="24"/>
          <w:szCs w:val="24"/>
        </w:rPr>
        <w:t xml:space="preserve"> vai </w:t>
      </w:r>
      <w:proofErr w:type="spellStart"/>
      <w:r w:rsidRPr="00EC0129">
        <w:rPr>
          <w:color w:val="auto"/>
          <w:sz w:val="24"/>
          <w:szCs w:val="24"/>
        </w:rPr>
        <w:t>likumiskās</w:t>
      </w:r>
      <w:proofErr w:type="spellEnd"/>
      <w:r w:rsidR="00EC0129">
        <w:rPr>
          <w:color w:val="auto"/>
          <w:sz w:val="24"/>
          <w:szCs w:val="24"/>
        </w:rPr>
        <w:t xml:space="preserve"> </w:t>
      </w:r>
      <w:proofErr w:type="spellStart"/>
      <w:r w:rsidRPr="00EC0129">
        <w:rPr>
          <w:color w:val="auto"/>
          <w:sz w:val="24"/>
          <w:szCs w:val="24"/>
        </w:rPr>
        <w:t>intereses</w:t>
      </w:r>
      <w:proofErr w:type="spellEnd"/>
      <w:r w:rsidR="00CB7335">
        <w:rPr>
          <w:color w:val="auto"/>
          <w:sz w:val="24"/>
          <w:szCs w:val="24"/>
        </w:rPr>
        <w:t>:</w:t>
      </w:r>
    </w:p>
    <w:p w14:paraId="4F7F232A" w14:textId="77777777" w:rsidR="00CB7335" w:rsidRPr="00CB7335" w:rsidRDefault="00CB7335" w:rsidP="00CB7335">
      <w:pPr>
        <w:spacing w:after="0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C0129" w14:paraId="0A23C90F" w14:textId="77777777" w:rsidTr="00EC0129">
        <w:tc>
          <w:tcPr>
            <w:tcW w:w="8856" w:type="dxa"/>
          </w:tcPr>
          <w:p w14:paraId="0BD1EE26" w14:textId="77777777" w:rsidR="00EC0129" w:rsidRDefault="00EC0129" w:rsidP="00EC0129"/>
          <w:p w14:paraId="7C02953A" w14:textId="77777777" w:rsidR="00EC0129" w:rsidRDefault="00EC0129" w:rsidP="00EC0129"/>
        </w:tc>
      </w:tr>
      <w:tr w:rsidR="00EC0129" w14:paraId="0297734A" w14:textId="77777777" w:rsidTr="00EC0129">
        <w:tc>
          <w:tcPr>
            <w:tcW w:w="8856" w:type="dxa"/>
          </w:tcPr>
          <w:p w14:paraId="01B011F2" w14:textId="77777777" w:rsidR="00EC0129" w:rsidRDefault="00EC0129" w:rsidP="00EC0129"/>
          <w:p w14:paraId="19E50903" w14:textId="77777777" w:rsidR="00EC0129" w:rsidRDefault="00EC0129" w:rsidP="00EC0129"/>
        </w:tc>
      </w:tr>
      <w:tr w:rsidR="00EC0129" w14:paraId="1DA5A977" w14:textId="77777777" w:rsidTr="00EC0129">
        <w:tc>
          <w:tcPr>
            <w:tcW w:w="8856" w:type="dxa"/>
          </w:tcPr>
          <w:p w14:paraId="3EC188DB" w14:textId="77777777" w:rsidR="00EC0129" w:rsidRDefault="00EC0129" w:rsidP="00EC0129"/>
          <w:p w14:paraId="072E7E08" w14:textId="77777777" w:rsidR="00EC0129" w:rsidRDefault="00EC0129" w:rsidP="00EC0129"/>
        </w:tc>
      </w:tr>
      <w:tr w:rsidR="00EC0129" w14:paraId="2B033A68" w14:textId="77777777" w:rsidTr="00EC0129">
        <w:tc>
          <w:tcPr>
            <w:tcW w:w="8856" w:type="dxa"/>
          </w:tcPr>
          <w:p w14:paraId="630EEF1A" w14:textId="77777777" w:rsidR="00EC0129" w:rsidRDefault="00EC0129" w:rsidP="00EC0129"/>
          <w:p w14:paraId="7762F94F" w14:textId="77777777" w:rsidR="00EC0129" w:rsidRDefault="00EC0129" w:rsidP="00EC0129"/>
        </w:tc>
      </w:tr>
      <w:tr w:rsidR="00EC0129" w14:paraId="19958AB7" w14:textId="77777777" w:rsidTr="00EC0129">
        <w:tc>
          <w:tcPr>
            <w:tcW w:w="8856" w:type="dxa"/>
          </w:tcPr>
          <w:p w14:paraId="0DB069CB" w14:textId="77777777" w:rsidR="00EC0129" w:rsidRDefault="00EC0129" w:rsidP="00EC0129"/>
          <w:p w14:paraId="35E47CD3" w14:textId="77777777" w:rsidR="00EC0129" w:rsidRDefault="00EC0129" w:rsidP="00EC0129"/>
        </w:tc>
      </w:tr>
    </w:tbl>
    <w:p w14:paraId="295FBAEC" w14:textId="77777777" w:rsidR="00EC0129" w:rsidRPr="00EC0129" w:rsidRDefault="00EC0129" w:rsidP="00EC0129"/>
    <w:p w14:paraId="06B87F73" w14:textId="539175F0" w:rsidR="00CB7335" w:rsidRDefault="00000000" w:rsidP="00CB7335">
      <w:pPr>
        <w:pStyle w:val="Heading2"/>
        <w:spacing w:after="240"/>
        <w:ind w:left="-142" w:right="-432"/>
        <w:rPr>
          <w:color w:val="auto"/>
          <w:sz w:val="24"/>
          <w:szCs w:val="24"/>
        </w:rPr>
      </w:pPr>
      <w:proofErr w:type="spellStart"/>
      <w:r w:rsidRPr="00EC0129">
        <w:rPr>
          <w:color w:val="auto"/>
          <w:sz w:val="24"/>
          <w:szCs w:val="24"/>
        </w:rPr>
        <w:lastRenderedPageBreak/>
        <w:t>Priekšlikumi</w:t>
      </w:r>
      <w:proofErr w:type="spellEnd"/>
      <w:r w:rsidRPr="00EC0129">
        <w:rPr>
          <w:color w:val="auto"/>
          <w:sz w:val="24"/>
          <w:szCs w:val="24"/>
        </w:rPr>
        <w:t xml:space="preserve">, </w:t>
      </w:r>
      <w:proofErr w:type="spellStart"/>
      <w:r w:rsidRPr="00EC0129">
        <w:rPr>
          <w:color w:val="auto"/>
          <w:sz w:val="24"/>
          <w:szCs w:val="24"/>
        </w:rPr>
        <w:t>ierosinājumi</w:t>
      </w:r>
      <w:proofErr w:type="spellEnd"/>
      <w:r w:rsidRPr="00EC0129">
        <w:rPr>
          <w:color w:val="auto"/>
          <w:sz w:val="24"/>
          <w:szCs w:val="24"/>
        </w:rPr>
        <w:t xml:space="preserve"> </w:t>
      </w:r>
      <w:proofErr w:type="spellStart"/>
      <w:r w:rsidRPr="00EC0129">
        <w:rPr>
          <w:color w:val="auto"/>
          <w:sz w:val="24"/>
          <w:szCs w:val="24"/>
        </w:rPr>
        <w:t>vai</w:t>
      </w:r>
      <w:proofErr w:type="spellEnd"/>
      <w:r w:rsidRPr="00EC0129">
        <w:rPr>
          <w:color w:val="auto"/>
          <w:sz w:val="24"/>
          <w:szCs w:val="24"/>
        </w:rPr>
        <w:t xml:space="preserve"> </w:t>
      </w:r>
      <w:proofErr w:type="spellStart"/>
      <w:r w:rsidRPr="00EC0129">
        <w:rPr>
          <w:color w:val="auto"/>
          <w:sz w:val="24"/>
          <w:szCs w:val="24"/>
        </w:rPr>
        <w:t>nosacījumi</w:t>
      </w:r>
      <w:proofErr w:type="spellEnd"/>
      <w:r w:rsidR="00EC0129" w:rsidRPr="00EC0129">
        <w:rPr>
          <w:color w:val="auto"/>
          <w:sz w:val="24"/>
          <w:szCs w:val="24"/>
        </w:rPr>
        <w:t>, lai</w:t>
      </w:r>
      <w:r w:rsidR="00CB7335">
        <w:rPr>
          <w:color w:val="auto"/>
          <w:sz w:val="24"/>
          <w:szCs w:val="24"/>
        </w:rPr>
        <w:t>,</w:t>
      </w:r>
      <w:r w:rsidR="00EC0129" w:rsidRPr="00EC0129">
        <w:rPr>
          <w:color w:val="auto"/>
          <w:sz w:val="24"/>
          <w:szCs w:val="24"/>
        </w:rPr>
        <w:t xml:space="preserve"> </w:t>
      </w:r>
      <w:proofErr w:type="spellStart"/>
      <w:r w:rsidRPr="00EC0129">
        <w:rPr>
          <w:color w:val="auto"/>
          <w:sz w:val="24"/>
          <w:szCs w:val="24"/>
        </w:rPr>
        <w:t>īstenojot</w:t>
      </w:r>
      <w:proofErr w:type="spellEnd"/>
      <w:r w:rsidRPr="00EC0129">
        <w:rPr>
          <w:color w:val="auto"/>
          <w:sz w:val="24"/>
          <w:szCs w:val="24"/>
        </w:rPr>
        <w:t xml:space="preserve"> </w:t>
      </w:r>
      <w:proofErr w:type="spellStart"/>
      <w:r w:rsidRPr="00EC0129">
        <w:rPr>
          <w:color w:val="auto"/>
          <w:sz w:val="24"/>
          <w:szCs w:val="24"/>
        </w:rPr>
        <w:t>būvniecības</w:t>
      </w:r>
      <w:proofErr w:type="spellEnd"/>
      <w:r w:rsidRPr="00EC0129">
        <w:rPr>
          <w:color w:val="auto"/>
          <w:sz w:val="24"/>
          <w:szCs w:val="24"/>
        </w:rPr>
        <w:t xml:space="preserve"> </w:t>
      </w:r>
      <w:proofErr w:type="spellStart"/>
      <w:r w:rsidRPr="00EC0129">
        <w:rPr>
          <w:color w:val="auto"/>
          <w:sz w:val="24"/>
          <w:szCs w:val="24"/>
        </w:rPr>
        <w:t>ieceri</w:t>
      </w:r>
      <w:proofErr w:type="spellEnd"/>
      <w:r w:rsidR="00CB7335">
        <w:rPr>
          <w:color w:val="auto"/>
          <w:sz w:val="24"/>
          <w:szCs w:val="24"/>
        </w:rPr>
        <w:t>,</w:t>
      </w:r>
      <w:r w:rsidR="00EC0129" w:rsidRPr="00EC0129">
        <w:rPr>
          <w:color w:val="auto"/>
          <w:sz w:val="24"/>
          <w:szCs w:val="24"/>
        </w:rPr>
        <w:t xml:space="preserve"> </w:t>
      </w:r>
      <w:proofErr w:type="spellStart"/>
      <w:r w:rsidRPr="00EC0129">
        <w:rPr>
          <w:color w:val="auto"/>
          <w:sz w:val="24"/>
          <w:szCs w:val="24"/>
        </w:rPr>
        <w:t>netiktu</w:t>
      </w:r>
      <w:proofErr w:type="spellEnd"/>
      <w:r w:rsidRPr="00EC0129">
        <w:rPr>
          <w:color w:val="auto"/>
          <w:sz w:val="24"/>
          <w:szCs w:val="24"/>
        </w:rPr>
        <w:t xml:space="preserve"> </w:t>
      </w:r>
      <w:proofErr w:type="spellStart"/>
      <w:r w:rsidRPr="00EC0129">
        <w:rPr>
          <w:color w:val="auto"/>
          <w:sz w:val="24"/>
          <w:szCs w:val="24"/>
        </w:rPr>
        <w:t>aizskartas</w:t>
      </w:r>
      <w:proofErr w:type="spellEnd"/>
      <w:r w:rsidR="00CB7335">
        <w:rPr>
          <w:color w:val="auto"/>
          <w:sz w:val="24"/>
          <w:szCs w:val="24"/>
        </w:rPr>
        <w:t xml:space="preserve"> </w:t>
      </w:r>
      <w:r w:rsidRPr="00EC0129">
        <w:rPr>
          <w:color w:val="auto"/>
          <w:sz w:val="24"/>
          <w:szCs w:val="24"/>
        </w:rPr>
        <w:t xml:space="preserve">personas </w:t>
      </w:r>
      <w:proofErr w:type="spellStart"/>
      <w:r w:rsidRPr="00EC0129">
        <w:rPr>
          <w:color w:val="auto"/>
          <w:sz w:val="24"/>
          <w:szCs w:val="24"/>
        </w:rPr>
        <w:t>tiesības</w:t>
      </w:r>
      <w:proofErr w:type="spellEnd"/>
      <w:r w:rsidRPr="00EC0129">
        <w:rPr>
          <w:color w:val="auto"/>
          <w:sz w:val="24"/>
          <w:szCs w:val="24"/>
        </w:rPr>
        <w:t xml:space="preserve"> </w:t>
      </w:r>
      <w:proofErr w:type="spellStart"/>
      <w:r w:rsidRPr="00EC0129">
        <w:rPr>
          <w:color w:val="auto"/>
          <w:sz w:val="24"/>
          <w:szCs w:val="24"/>
        </w:rPr>
        <w:t>vai</w:t>
      </w:r>
      <w:proofErr w:type="spellEnd"/>
      <w:r w:rsidRPr="00EC0129">
        <w:rPr>
          <w:color w:val="auto"/>
          <w:sz w:val="24"/>
          <w:szCs w:val="24"/>
        </w:rPr>
        <w:t xml:space="preserve"> </w:t>
      </w:r>
      <w:proofErr w:type="spellStart"/>
      <w:r w:rsidRPr="00EC0129">
        <w:rPr>
          <w:color w:val="auto"/>
          <w:sz w:val="24"/>
          <w:szCs w:val="24"/>
        </w:rPr>
        <w:t>likumiskās</w:t>
      </w:r>
      <w:proofErr w:type="spellEnd"/>
      <w:r w:rsidRPr="00EC0129">
        <w:rPr>
          <w:color w:val="auto"/>
          <w:sz w:val="24"/>
          <w:szCs w:val="24"/>
        </w:rPr>
        <w:t xml:space="preserve"> </w:t>
      </w:r>
      <w:proofErr w:type="spellStart"/>
      <w:r w:rsidRPr="00EC0129">
        <w:rPr>
          <w:color w:val="auto"/>
          <w:sz w:val="24"/>
          <w:szCs w:val="24"/>
        </w:rPr>
        <w:t>intereses</w:t>
      </w:r>
      <w:proofErr w:type="spellEnd"/>
      <w:r w:rsidR="00CB7335">
        <w:rPr>
          <w:color w:val="auto"/>
          <w:sz w:val="24"/>
          <w:szCs w:val="24"/>
        </w:rPr>
        <w:t>:</w:t>
      </w:r>
    </w:p>
    <w:p w14:paraId="1172CE93" w14:textId="77777777" w:rsidR="00CB7335" w:rsidRPr="00CB7335" w:rsidRDefault="00CB7335" w:rsidP="00CB7335">
      <w:pPr>
        <w:spacing w:after="0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C0129" w14:paraId="0DB3C58F" w14:textId="77777777" w:rsidTr="00F755D6">
        <w:tc>
          <w:tcPr>
            <w:tcW w:w="8856" w:type="dxa"/>
          </w:tcPr>
          <w:p w14:paraId="0B5F5F01" w14:textId="77777777" w:rsidR="00EC0129" w:rsidRDefault="00EC0129" w:rsidP="00F755D6"/>
          <w:p w14:paraId="64CC53B2" w14:textId="77777777" w:rsidR="00EC0129" w:rsidRDefault="00EC0129" w:rsidP="00F755D6"/>
        </w:tc>
      </w:tr>
      <w:tr w:rsidR="00EC0129" w14:paraId="2A3FF836" w14:textId="77777777" w:rsidTr="00F755D6">
        <w:tc>
          <w:tcPr>
            <w:tcW w:w="8856" w:type="dxa"/>
          </w:tcPr>
          <w:p w14:paraId="44AEB606" w14:textId="77777777" w:rsidR="00EC0129" w:rsidRDefault="00EC0129" w:rsidP="00F755D6"/>
          <w:p w14:paraId="7D89CB0F" w14:textId="77777777" w:rsidR="00EC0129" w:rsidRDefault="00EC0129" w:rsidP="00F755D6"/>
        </w:tc>
      </w:tr>
      <w:tr w:rsidR="00EC0129" w14:paraId="32A82551" w14:textId="77777777" w:rsidTr="00F755D6">
        <w:tc>
          <w:tcPr>
            <w:tcW w:w="8856" w:type="dxa"/>
          </w:tcPr>
          <w:p w14:paraId="7321E989" w14:textId="77777777" w:rsidR="00EC0129" w:rsidRDefault="00EC0129" w:rsidP="00F755D6"/>
          <w:p w14:paraId="77091644" w14:textId="77777777" w:rsidR="00EC0129" w:rsidRDefault="00EC0129" w:rsidP="00F755D6"/>
        </w:tc>
      </w:tr>
      <w:tr w:rsidR="00EC0129" w14:paraId="0971B639" w14:textId="77777777" w:rsidTr="00F755D6">
        <w:tc>
          <w:tcPr>
            <w:tcW w:w="8856" w:type="dxa"/>
          </w:tcPr>
          <w:p w14:paraId="77AC5C94" w14:textId="77777777" w:rsidR="00EC0129" w:rsidRDefault="00EC0129" w:rsidP="00F755D6"/>
          <w:p w14:paraId="2A6896E6" w14:textId="77777777" w:rsidR="00EC0129" w:rsidRDefault="00EC0129" w:rsidP="00F755D6"/>
        </w:tc>
      </w:tr>
      <w:tr w:rsidR="00EC0129" w14:paraId="4782EC71" w14:textId="77777777" w:rsidTr="00F755D6">
        <w:tc>
          <w:tcPr>
            <w:tcW w:w="8856" w:type="dxa"/>
          </w:tcPr>
          <w:p w14:paraId="6A6852D1" w14:textId="77777777" w:rsidR="00EC0129" w:rsidRDefault="00EC0129" w:rsidP="00F755D6"/>
          <w:p w14:paraId="3F3DF8EA" w14:textId="77777777" w:rsidR="00EC0129" w:rsidRDefault="00EC0129" w:rsidP="00F755D6"/>
        </w:tc>
      </w:tr>
    </w:tbl>
    <w:p w14:paraId="46D5991A" w14:textId="77777777" w:rsidR="00EC0129" w:rsidRPr="00EC0129" w:rsidRDefault="00EC0129" w:rsidP="00EC0129"/>
    <w:p w14:paraId="602358A9" w14:textId="555872F3" w:rsidR="00835AD3" w:rsidRDefault="00000000">
      <w:pPr>
        <w:pStyle w:val="Heading2"/>
        <w:rPr>
          <w:color w:val="auto"/>
          <w:sz w:val="24"/>
          <w:szCs w:val="24"/>
        </w:rPr>
      </w:pPr>
      <w:proofErr w:type="spellStart"/>
      <w:r w:rsidRPr="00EC0129">
        <w:rPr>
          <w:color w:val="auto"/>
          <w:sz w:val="24"/>
          <w:szCs w:val="24"/>
        </w:rPr>
        <w:t>Būvprojekta</w:t>
      </w:r>
      <w:proofErr w:type="spellEnd"/>
      <w:r w:rsidRPr="00EC0129">
        <w:rPr>
          <w:color w:val="auto"/>
          <w:sz w:val="24"/>
          <w:szCs w:val="24"/>
        </w:rPr>
        <w:t xml:space="preserve"> </w:t>
      </w:r>
      <w:proofErr w:type="spellStart"/>
      <w:r w:rsidRPr="00EC0129">
        <w:rPr>
          <w:color w:val="auto"/>
          <w:sz w:val="24"/>
          <w:szCs w:val="24"/>
        </w:rPr>
        <w:t>iecere</w:t>
      </w:r>
      <w:proofErr w:type="spellEnd"/>
    </w:p>
    <w:p w14:paraId="56E65C36" w14:textId="379D2064" w:rsidR="00EC0129" w:rsidRPr="00EC0129" w:rsidRDefault="00EC0129" w:rsidP="00EC0129">
      <w:r w:rsidRPr="00EC0129">
        <w:t xml:space="preserve">(pie </w:t>
      </w:r>
      <w:proofErr w:type="spellStart"/>
      <w:r w:rsidRPr="00EC0129">
        <w:t>izvēles</w:t>
      </w:r>
      <w:proofErr w:type="spellEnd"/>
      <w:r w:rsidRPr="00EC0129">
        <w:t xml:space="preserve"> </w:t>
      </w:r>
      <w:proofErr w:type="spellStart"/>
      <w:r w:rsidRPr="00EC0129">
        <w:t>ievilkt</w:t>
      </w:r>
      <w:proofErr w:type="spellEnd"/>
      <w:r w:rsidRPr="00EC0129">
        <w:t xml:space="preserve"> </w:t>
      </w:r>
      <w:proofErr w:type="spellStart"/>
      <w:r w:rsidRPr="00EC0129">
        <w:t>krustiņu</w:t>
      </w:r>
      <w:proofErr w:type="spellEnd"/>
      <w:r w:rsidRPr="00EC0129">
        <w:t>)</w:t>
      </w:r>
    </w:p>
    <w:p w14:paraId="61961B39" w14:textId="2684F573" w:rsidR="00835AD3" w:rsidRPr="00981357" w:rsidRDefault="00000000">
      <w:proofErr w:type="spellStart"/>
      <w:r w:rsidRPr="00981357">
        <w:t>Atbalstīta</w:t>
      </w:r>
      <w:proofErr w:type="spellEnd"/>
      <w:r w:rsidRPr="00981357">
        <w:t xml:space="preserve"> ☐</w:t>
      </w:r>
      <w:r w:rsidR="00EC0129">
        <w:t xml:space="preserve">       </w:t>
      </w:r>
      <w:r w:rsidRPr="00981357">
        <w:t>Noraidīta ☐</w:t>
      </w:r>
    </w:p>
    <w:p w14:paraId="4895D766" w14:textId="77777777" w:rsidR="00CB7335" w:rsidRDefault="00CB7335"/>
    <w:p w14:paraId="34D4102B" w14:textId="58DEF5B5" w:rsidR="00835AD3" w:rsidRPr="00A6750A" w:rsidRDefault="00000000">
      <w:proofErr w:type="spellStart"/>
      <w:r w:rsidRPr="00A6750A">
        <w:t>Atsauksmes</w:t>
      </w:r>
      <w:proofErr w:type="spellEnd"/>
      <w:r w:rsidRPr="00A6750A">
        <w:t xml:space="preserve"> </w:t>
      </w:r>
      <w:proofErr w:type="spellStart"/>
      <w:r w:rsidRPr="00A6750A">
        <w:t>iesniegt</w:t>
      </w:r>
      <w:proofErr w:type="spellEnd"/>
      <w:r w:rsidRPr="00A6750A">
        <w:t xml:space="preserve"> </w:t>
      </w:r>
      <w:proofErr w:type="spellStart"/>
      <w:r w:rsidRPr="00A6750A">
        <w:t>Siguldas</w:t>
      </w:r>
      <w:proofErr w:type="spellEnd"/>
      <w:r w:rsidRPr="00A6750A">
        <w:t xml:space="preserve"> </w:t>
      </w:r>
      <w:proofErr w:type="spellStart"/>
      <w:r w:rsidRPr="00A6750A">
        <w:t>novada</w:t>
      </w:r>
      <w:proofErr w:type="spellEnd"/>
      <w:r w:rsidRPr="00A6750A">
        <w:t xml:space="preserve"> </w:t>
      </w:r>
      <w:proofErr w:type="spellStart"/>
      <w:r w:rsidRPr="00A6750A">
        <w:t>pašvaldībā</w:t>
      </w:r>
      <w:proofErr w:type="spellEnd"/>
      <w:r w:rsidRPr="00A6750A">
        <w:t xml:space="preserve"> </w:t>
      </w:r>
      <w:proofErr w:type="spellStart"/>
      <w:r w:rsidRPr="00A6750A">
        <w:t>līdz</w:t>
      </w:r>
      <w:proofErr w:type="spellEnd"/>
      <w:r w:rsidRPr="00A6750A">
        <w:t xml:space="preserve"> 202</w:t>
      </w:r>
      <w:r w:rsidR="00EC0129" w:rsidRPr="00A6750A">
        <w:t>6</w:t>
      </w:r>
      <w:r w:rsidRPr="00A6750A">
        <w:t xml:space="preserve">. gada </w:t>
      </w:r>
      <w:r w:rsidR="00A6750A" w:rsidRPr="00A6750A">
        <w:t>13</w:t>
      </w:r>
      <w:r w:rsidRPr="00A6750A">
        <w:t xml:space="preserve">. </w:t>
      </w:r>
      <w:proofErr w:type="spellStart"/>
      <w:r w:rsidR="00A6750A" w:rsidRPr="00A6750A">
        <w:t>maijam</w:t>
      </w:r>
      <w:proofErr w:type="spellEnd"/>
      <w:r w:rsidRPr="00A6750A">
        <w:t xml:space="preserve">, </w:t>
      </w:r>
      <w:proofErr w:type="spellStart"/>
      <w:r w:rsidRPr="00A6750A">
        <w:t>plkst</w:t>
      </w:r>
      <w:proofErr w:type="spellEnd"/>
      <w:r w:rsidRPr="00A6750A">
        <w:t>. 17.00.</w:t>
      </w:r>
    </w:p>
    <w:p w14:paraId="26531D32" w14:textId="77777777" w:rsidR="00CB7335" w:rsidRDefault="00CB7335"/>
    <w:p w14:paraId="1F79688C" w14:textId="77777777" w:rsidR="00CB7335" w:rsidRDefault="00000000">
      <w:r w:rsidRPr="00981357">
        <w:t>DATUMS: __________________________</w:t>
      </w:r>
      <w:r w:rsidR="00EC0129">
        <w:t xml:space="preserve">                              </w:t>
      </w:r>
    </w:p>
    <w:p w14:paraId="49B2C29B" w14:textId="0FAC8EEA" w:rsidR="00835AD3" w:rsidRPr="00981357" w:rsidRDefault="00000000">
      <w:r w:rsidRPr="00981357">
        <w:t>PARAKSTS: ________________________</w:t>
      </w:r>
    </w:p>
    <w:p w14:paraId="69E09796" w14:textId="5D93C953" w:rsidR="00835AD3" w:rsidRPr="00981357" w:rsidRDefault="00000000" w:rsidP="00EC0129">
      <w:pPr>
        <w:ind w:right="-432"/>
      </w:pPr>
      <w:r w:rsidRPr="00981357">
        <w:t xml:space="preserve">Datu </w:t>
      </w:r>
      <w:proofErr w:type="spellStart"/>
      <w:r w:rsidRPr="00981357">
        <w:t>pārzinis</w:t>
      </w:r>
      <w:proofErr w:type="spellEnd"/>
      <w:r w:rsidRPr="00981357">
        <w:t xml:space="preserve">: </w:t>
      </w:r>
      <w:proofErr w:type="spellStart"/>
      <w:r w:rsidRPr="00981357">
        <w:t>Siguldas</w:t>
      </w:r>
      <w:proofErr w:type="spellEnd"/>
      <w:r w:rsidRPr="00981357">
        <w:t xml:space="preserve"> </w:t>
      </w:r>
      <w:proofErr w:type="spellStart"/>
      <w:r w:rsidRPr="00981357">
        <w:t>novada</w:t>
      </w:r>
      <w:proofErr w:type="spellEnd"/>
      <w:r w:rsidRPr="00981357">
        <w:t xml:space="preserve"> </w:t>
      </w:r>
      <w:proofErr w:type="spellStart"/>
      <w:r w:rsidRPr="00981357">
        <w:t>pašvaldība</w:t>
      </w:r>
      <w:proofErr w:type="spellEnd"/>
      <w:r w:rsidRPr="00981357">
        <w:t xml:space="preserve">, juridiskā adrese Pils iela 16, Sigulda, Siguldas novads, LV2150. Datu </w:t>
      </w:r>
      <w:proofErr w:type="spellStart"/>
      <w:r w:rsidRPr="00981357">
        <w:t>apstrāde</w:t>
      </w:r>
      <w:proofErr w:type="spellEnd"/>
      <w:r w:rsidRPr="00981357">
        <w:t xml:space="preserve"> </w:t>
      </w:r>
      <w:proofErr w:type="spellStart"/>
      <w:r w:rsidRPr="00981357">
        <w:t>tiek</w:t>
      </w:r>
      <w:proofErr w:type="spellEnd"/>
      <w:r w:rsidRPr="00981357">
        <w:t xml:space="preserve"> </w:t>
      </w:r>
      <w:proofErr w:type="spellStart"/>
      <w:r w:rsidRPr="00981357">
        <w:t>veikta</w:t>
      </w:r>
      <w:proofErr w:type="spellEnd"/>
      <w:r w:rsidRPr="00981357">
        <w:t xml:space="preserve"> </w:t>
      </w:r>
      <w:proofErr w:type="spellStart"/>
      <w:r w:rsidRPr="00981357">
        <w:t>būvniecības</w:t>
      </w:r>
      <w:proofErr w:type="spellEnd"/>
      <w:r w:rsidRPr="00981357">
        <w:t xml:space="preserve"> </w:t>
      </w:r>
      <w:proofErr w:type="spellStart"/>
      <w:r w:rsidRPr="00981357">
        <w:t>ieceres</w:t>
      </w:r>
      <w:proofErr w:type="spellEnd"/>
      <w:r w:rsidRPr="00981357">
        <w:t xml:space="preserve"> </w:t>
      </w:r>
      <w:r w:rsidR="00EC0129">
        <w:t>“</w:t>
      </w:r>
      <w:proofErr w:type="spellStart"/>
      <w:r w:rsidR="00EC0129" w:rsidRPr="00EC0129">
        <w:t>Noliktavas</w:t>
      </w:r>
      <w:proofErr w:type="spellEnd"/>
      <w:r w:rsidR="00EC0129" w:rsidRPr="00EC0129">
        <w:t xml:space="preserve"> </w:t>
      </w:r>
      <w:proofErr w:type="spellStart"/>
      <w:r w:rsidR="00EC0129" w:rsidRPr="00EC0129">
        <w:t>jaunbūve</w:t>
      </w:r>
      <w:proofErr w:type="spellEnd"/>
      <w:r w:rsidR="00EC0129" w:rsidRPr="00EC0129">
        <w:t>, "</w:t>
      </w:r>
      <w:proofErr w:type="spellStart"/>
      <w:r w:rsidR="00EC0129" w:rsidRPr="00EC0129">
        <w:t>Birzmaļi</w:t>
      </w:r>
      <w:proofErr w:type="spellEnd"/>
      <w:r w:rsidR="00EC0129" w:rsidRPr="00EC0129">
        <w:t xml:space="preserve">", </w:t>
      </w:r>
      <w:proofErr w:type="spellStart"/>
      <w:r w:rsidR="00EC0129" w:rsidRPr="00EC0129">
        <w:t>Siguldas</w:t>
      </w:r>
      <w:proofErr w:type="spellEnd"/>
      <w:r w:rsidR="00EC0129" w:rsidRPr="00EC0129">
        <w:t xml:space="preserve"> </w:t>
      </w:r>
      <w:proofErr w:type="spellStart"/>
      <w:r w:rsidR="00EC0129" w:rsidRPr="00EC0129">
        <w:t>pag</w:t>
      </w:r>
      <w:proofErr w:type="spellEnd"/>
      <w:r w:rsidR="00EC0129" w:rsidRPr="00EC0129">
        <w:t xml:space="preserve">., </w:t>
      </w:r>
      <w:proofErr w:type="spellStart"/>
      <w:r w:rsidR="00EC0129" w:rsidRPr="00EC0129">
        <w:t>Siguldas</w:t>
      </w:r>
      <w:proofErr w:type="spellEnd"/>
      <w:r w:rsidR="00EC0129" w:rsidRPr="00EC0129">
        <w:t xml:space="preserve"> </w:t>
      </w:r>
      <w:proofErr w:type="spellStart"/>
      <w:r w:rsidR="00EC0129" w:rsidRPr="00EC0129">
        <w:t>nov.</w:t>
      </w:r>
      <w:proofErr w:type="spellEnd"/>
      <w:r w:rsidR="00EC0129" w:rsidRPr="00EC0129">
        <w:t xml:space="preserve"> (Kad. Nr. 8094 004 0087)</w:t>
      </w:r>
      <w:r w:rsidR="00EC0129">
        <w:t>”</w:t>
      </w:r>
      <w:r w:rsidRPr="00981357">
        <w:t>, publiskās apspriešanas mērķiem.</w:t>
      </w:r>
    </w:p>
    <w:sectPr w:rsidR="00835AD3" w:rsidRPr="009813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1112578">
    <w:abstractNumId w:val="8"/>
  </w:num>
  <w:num w:numId="2" w16cid:durableId="1800415181">
    <w:abstractNumId w:val="6"/>
  </w:num>
  <w:num w:numId="3" w16cid:durableId="2109932452">
    <w:abstractNumId w:val="5"/>
  </w:num>
  <w:num w:numId="4" w16cid:durableId="775557680">
    <w:abstractNumId w:val="4"/>
  </w:num>
  <w:num w:numId="5" w16cid:durableId="1212766978">
    <w:abstractNumId w:val="7"/>
  </w:num>
  <w:num w:numId="6" w16cid:durableId="1753970060">
    <w:abstractNumId w:val="3"/>
  </w:num>
  <w:num w:numId="7" w16cid:durableId="4286963">
    <w:abstractNumId w:val="2"/>
  </w:num>
  <w:num w:numId="8" w16cid:durableId="162091040">
    <w:abstractNumId w:val="1"/>
  </w:num>
  <w:num w:numId="9" w16cid:durableId="31426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96FCA"/>
    <w:rsid w:val="006A12B0"/>
    <w:rsid w:val="00835AD3"/>
    <w:rsid w:val="00981357"/>
    <w:rsid w:val="00A6750A"/>
    <w:rsid w:val="00AA1D8D"/>
    <w:rsid w:val="00B47730"/>
    <w:rsid w:val="00CB0664"/>
    <w:rsid w:val="00CB7335"/>
    <w:rsid w:val="00EC0129"/>
    <w:rsid w:val="00F91F9A"/>
    <w:rsid w:val="00F96D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3A638"/>
  <w14:defaultImageDpi w14:val="300"/>
  <w15:docId w15:val="{02104116-7A0B-4D82-A430-CF58A336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1055</Characters>
  <Application>Microsoft Office Word</Application>
  <DocSecurity>0</DocSecurity>
  <Lines>62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Indars Upits</cp:lastModifiedBy>
  <cp:revision>6</cp:revision>
  <dcterms:created xsi:type="dcterms:W3CDTF">2013-12-23T23:15:00Z</dcterms:created>
  <dcterms:modified xsi:type="dcterms:W3CDTF">2026-04-23T08:35:00Z</dcterms:modified>
  <cp:category/>
</cp:coreProperties>
</file>